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06BC" w14:textId="284DAF2C" w:rsidR="000A58F2" w:rsidRDefault="000A58F2">
      <w:pPr>
        <w:jc w:val="center"/>
        <w:rPr>
          <w:rFonts w:ascii="Franklin Gothic Medium" w:hAnsi="Franklin Gothic Medium"/>
          <w:b/>
          <w:color w:val="1F4E79"/>
          <w:sz w:val="28"/>
          <w:szCs w:val="28"/>
        </w:rPr>
      </w:pPr>
      <w:r>
        <w:rPr>
          <w:rFonts w:ascii="Franklin Gothic Medium" w:hAnsi="Franklin Gothic Medium"/>
          <w:b/>
          <w:noProof/>
          <w:color w:val="1F4E79"/>
          <w:sz w:val="28"/>
          <w:szCs w:val="28"/>
        </w:rPr>
        <w:drawing>
          <wp:inline distT="0" distB="0" distL="0" distR="0" wp14:anchorId="4745F2DC" wp14:editId="10B84733">
            <wp:extent cx="1057275" cy="581501"/>
            <wp:effectExtent l="0" t="0" r="0" b="9525"/>
            <wp:docPr id="8763861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386186" name="Picture 8763861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9826" cy="582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A5CFE" w14:textId="4966DA6A" w:rsidR="000A58F2" w:rsidRPr="000A58F2" w:rsidRDefault="000A58F2">
      <w:pPr>
        <w:jc w:val="center"/>
        <w:rPr>
          <w:rFonts w:ascii="Franklin Gothic Medium" w:hAnsi="Franklin Gothic Medium"/>
          <w:b/>
          <w:color w:val="1F4E79"/>
          <w:sz w:val="28"/>
          <w:szCs w:val="28"/>
          <w:lang w:val="el-GR"/>
        </w:rPr>
      </w:pPr>
      <w:r w:rsidRPr="000A58F2">
        <w:rPr>
          <w:rFonts w:ascii="Franklin Gothic Medium" w:hAnsi="Franklin Gothic Medium"/>
          <w:b/>
          <w:color w:val="1F4E79"/>
          <w:sz w:val="28"/>
          <w:szCs w:val="28"/>
          <w:lang w:val="el-GR"/>
        </w:rPr>
        <w:t>ΜΟΝΑΔΑ ΕΙΔΙΚΩΝ ΟΙΚΟΝΟΜΙΚΩΝ ΕΛΕΓΧΩΝ (Μ.Ε.Ο.ΕΛ.) ΑΤΤΙΚΗΣ</w:t>
      </w:r>
    </w:p>
    <w:p w14:paraId="2FB9FA5D" w14:textId="633BA085" w:rsidR="00474259" w:rsidRPr="000A58F2" w:rsidRDefault="000A58F2">
      <w:pPr>
        <w:jc w:val="center"/>
        <w:rPr>
          <w:rFonts w:ascii="Franklin Gothic Medium" w:hAnsi="Franklin Gothic Medium"/>
          <w:b/>
          <w:color w:val="1F4E79"/>
          <w:sz w:val="28"/>
          <w:szCs w:val="28"/>
          <w:lang w:val="el-GR"/>
        </w:rPr>
      </w:pPr>
      <w:r w:rsidRPr="000A58F2">
        <w:rPr>
          <w:rFonts w:ascii="Franklin Gothic Medium" w:hAnsi="Franklin Gothic Medium"/>
          <w:b/>
          <w:color w:val="1F4E79"/>
          <w:sz w:val="28"/>
          <w:szCs w:val="28"/>
          <w:lang w:val="el-GR"/>
        </w:rPr>
        <w:t>ΠΙΝΑΚΑΣ ΚΑΤΑΓΡΑΦΗΣ ΣΤΟΙΧΕΙΩΝ ΟΧΗΜΑΤΟΣ</w:t>
      </w:r>
    </w:p>
    <w:p w14:paraId="04545C18" w14:textId="2406E41D" w:rsidR="000A58F2" w:rsidRPr="000A58F2" w:rsidRDefault="000A58F2" w:rsidP="000A58F2">
      <w:pPr>
        <w:rPr>
          <w:rFonts w:ascii="Franklin Gothic Medium" w:hAnsi="Franklin Gothic Medium"/>
          <w:sz w:val="28"/>
          <w:szCs w:val="28"/>
          <w:lang w:val="el-GR"/>
        </w:rPr>
      </w:pPr>
      <w:r>
        <w:rPr>
          <w:rFonts w:ascii="Franklin Gothic Medium" w:hAnsi="Franklin Gothic Medium"/>
          <w:b/>
          <w:color w:val="1F4E79"/>
          <w:sz w:val="28"/>
          <w:szCs w:val="28"/>
          <w:lang w:val="el-GR"/>
        </w:rPr>
        <w:t>ΣΤΟΙΧΕΙΑ ΕΠΙΧΕΙΡΗΣΗΣ</w:t>
      </w:r>
      <w:r w:rsidRPr="00580CF5">
        <w:rPr>
          <w:rFonts w:ascii="Franklin Gothic Medium" w:hAnsi="Franklin Gothic Medium"/>
          <w:b/>
          <w:color w:val="1F4E79"/>
          <w:sz w:val="28"/>
          <w:szCs w:val="28"/>
          <w:lang w:val="el-GR"/>
        </w:rPr>
        <w:t xml:space="preserve"> (</w:t>
      </w:r>
      <w:r>
        <w:rPr>
          <w:rFonts w:ascii="Franklin Gothic Medium" w:hAnsi="Franklin Gothic Medium"/>
          <w:b/>
          <w:color w:val="1F4E79"/>
          <w:sz w:val="28"/>
          <w:szCs w:val="28"/>
        </w:rPr>
        <w:t>ONOMA</w:t>
      </w:r>
      <w:r w:rsidRPr="00580CF5">
        <w:rPr>
          <w:rFonts w:ascii="Franklin Gothic Medium" w:hAnsi="Franklin Gothic Medium"/>
          <w:b/>
          <w:color w:val="1F4E79"/>
          <w:sz w:val="28"/>
          <w:szCs w:val="28"/>
          <w:lang w:val="el-GR"/>
        </w:rPr>
        <w:t xml:space="preserve"> – </w:t>
      </w:r>
      <w:r>
        <w:rPr>
          <w:rFonts w:ascii="Franklin Gothic Medium" w:hAnsi="Franklin Gothic Medium"/>
          <w:b/>
          <w:color w:val="1F4E79"/>
          <w:sz w:val="28"/>
          <w:szCs w:val="28"/>
          <w:lang w:val="el-GR"/>
        </w:rPr>
        <w:t>ΔΙΕΥΘΥΝΣΗ)</w:t>
      </w:r>
      <w:r w:rsidRPr="000A58F2">
        <w:rPr>
          <w:rFonts w:ascii="Franklin Gothic Medium" w:hAnsi="Franklin Gothic Medium"/>
          <w:b/>
          <w:color w:val="1F4E79"/>
          <w:sz w:val="28"/>
          <w:szCs w:val="28"/>
          <w:lang w:val="el-GR"/>
        </w:rPr>
        <w:t xml:space="preserve">: </w:t>
      </w:r>
      <w:r>
        <w:rPr>
          <w:rFonts w:ascii="Franklin Gothic Medium" w:hAnsi="Franklin Gothic Medium"/>
          <w:b/>
          <w:color w:val="1F4E79"/>
          <w:sz w:val="28"/>
          <w:szCs w:val="28"/>
          <w:lang w:val="el-GR"/>
        </w:rPr>
        <w:t>…</w:t>
      </w:r>
      <w:r w:rsidRPr="00580CF5">
        <w:rPr>
          <w:rFonts w:ascii="Franklin Gothic Medium" w:hAnsi="Franklin Gothic Medium"/>
          <w:b/>
          <w:color w:val="1F4E79"/>
          <w:sz w:val="28"/>
          <w:szCs w:val="28"/>
          <w:lang w:val="el-GR"/>
        </w:rPr>
        <w:t>…………………………………………………</w:t>
      </w:r>
      <w:r>
        <w:rPr>
          <w:rFonts w:ascii="Franklin Gothic Medium" w:hAnsi="Franklin Gothic Medium"/>
          <w:b/>
          <w:color w:val="1F4E79"/>
          <w:sz w:val="28"/>
          <w:szCs w:val="28"/>
          <w:lang w:val="el-GR"/>
        </w:rPr>
        <w:t>……………………………………………………..</w:t>
      </w:r>
    </w:p>
    <w:tbl>
      <w:tblPr>
        <w:tblStyle w:val="TableGrid"/>
        <w:tblW w:w="0" w:type="auto"/>
        <w:jc w:val="center"/>
        <w:tblBorders>
          <w:top w:val="single" w:sz="8" w:space="0" w:color="B7C3D0"/>
          <w:left w:val="single" w:sz="8" w:space="0" w:color="B7C3D0"/>
          <w:bottom w:val="single" w:sz="8" w:space="0" w:color="B7C3D0"/>
          <w:right w:val="single" w:sz="8" w:space="0" w:color="B7C3D0"/>
          <w:insideH w:val="single" w:sz="8" w:space="0" w:color="B7C3D0"/>
          <w:insideV w:val="single" w:sz="8" w:space="0" w:color="B7C3D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565"/>
        <w:gridCol w:w="3798"/>
        <w:gridCol w:w="1588"/>
        <w:gridCol w:w="3469"/>
      </w:tblGrid>
      <w:tr w:rsidR="00474259" w:rsidRPr="000A58F2" w14:paraId="548CA943" w14:textId="77777777" w:rsidTr="00580CF5">
        <w:trPr>
          <w:tblHeader/>
          <w:jc w:val="center"/>
        </w:trPr>
        <w:tc>
          <w:tcPr>
            <w:tcW w:w="699" w:type="dxa"/>
            <w:shd w:val="clear" w:color="auto" w:fill="D9EAF7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3905698A" w14:textId="4ACCBFEB" w:rsidR="00474259" w:rsidRPr="000A58F2" w:rsidRDefault="00000000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b/>
                <w:color w:val="1F4E79"/>
                <w:sz w:val="24"/>
                <w:szCs w:val="24"/>
              </w:rPr>
              <w:t>Α/Α</w:t>
            </w:r>
          </w:p>
        </w:tc>
        <w:tc>
          <w:tcPr>
            <w:tcW w:w="4565" w:type="dxa"/>
            <w:shd w:val="clear" w:color="auto" w:fill="D9EAF7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1FAEB5F7" w14:textId="347BC933" w:rsidR="00474259" w:rsidRPr="000A58F2" w:rsidRDefault="00000000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b/>
                <w:color w:val="1F4E79"/>
                <w:sz w:val="24"/>
                <w:szCs w:val="24"/>
              </w:rPr>
              <w:t xml:space="preserve">ΜΑΡΚΑ </w:t>
            </w:r>
            <w:r w:rsidR="000A58F2">
              <w:rPr>
                <w:rFonts w:ascii="Franklin Gothic Medium" w:hAnsi="Franklin Gothic Medium"/>
                <w:b/>
                <w:color w:val="1F4E79"/>
                <w:sz w:val="24"/>
                <w:szCs w:val="24"/>
              </w:rPr>
              <w:t>–</w:t>
            </w:r>
            <w:r w:rsidRPr="000A58F2">
              <w:rPr>
                <w:rFonts w:ascii="Franklin Gothic Medium" w:hAnsi="Franklin Gothic Medium"/>
                <w:b/>
                <w:color w:val="1F4E79"/>
                <w:sz w:val="24"/>
                <w:szCs w:val="24"/>
              </w:rPr>
              <w:t xml:space="preserve"> ΤΥΠΟΣ</w:t>
            </w:r>
            <w:r w:rsidR="000A58F2">
              <w:rPr>
                <w:rFonts w:ascii="Franklin Gothic Medium" w:hAnsi="Franklin Gothic Medium"/>
                <w:b/>
                <w:color w:val="1F4E79"/>
                <w:sz w:val="24"/>
                <w:szCs w:val="24"/>
                <w:lang w:val="el-GR"/>
              </w:rPr>
              <w:t xml:space="preserve"> </w:t>
            </w:r>
            <w:r w:rsidRPr="000A58F2">
              <w:rPr>
                <w:rFonts w:ascii="Franklin Gothic Medium" w:hAnsi="Franklin Gothic Medium"/>
                <w:b/>
                <w:color w:val="1F4E79"/>
                <w:sz w:val="24"/>
                <w:szCs w:val="24"/>
              </w:rPr>
              <w:t>ΜΟΝΤΕΛΟΥ</w:t>
            </w:r>
          </w:p>
        </w:tc>
        <w:tc>
          <w:tcPr>
            <w:tcW w:w="3798" w:type="dxa"/>
            <w:shd w:val="clear" w:color="auto" w:fill="D9EAF7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0C878E9D" w14:textId="09557BAA" w:rsidR="00474259" w:rsidRPr="000A58F2" w:rsidRDefault="00000000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b/>
                <w:color w:val="1F4E79"/>
                <w:sz w:val="24"/>
                <w:szCs w:val="24"/>
              </w:rPr>
              <w:t>ΑΡΙΘΜΟΣ</w:t>
            </w:r>
            <w:r w:rsidR="000A58F2">
              <w:rPr>
                <w:rFonts w:ascii="Franklin Gothic Medium" w:hAnsi="Franklin Gothic Medium"/>
                <w:b/>
                <w:color w:val="1F4E79"/>
                <w:sz w:val="24"/>
                <w:szCs w:val="24"/>
                <w:lang w:val="el-GR"/>
              </w:rPr>
              <w:t xml:space="preserve"> </w:t>
            </w:r>
            <w:r w:rsidRPr="000A58F2">
              <w:rPr>
                <w:rFonts w:ascii="Franklin Gothic Medium" w:hAnsi="Franklin Gothic Medium"/>
                <w:b/>
                <w:color w:val="1F4E79"/>
                <w:sz w:val="24"/>
                <w:szCs w:val="24"/>
              </w:rPr>
              <w:t>ΠΛΑΙΣΙΟΥ</w:t>
            </w:r>
          </w:p>
        </w:tc>
        <w:tc>
          <w:tcPr>
            <w:tcW w:w="1588" w:type="dxa"/>
            <w:shd w:val="clear" w:color="auto" w:fill="D9EAF7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4776D442" w14:textId="573B5F38" w:rsidR="00474259" w:rsidRPr="000A58F2" w:rsidRDefault="00000000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b/>
                <w:color w:val="1F4E79"/>
                <w:sz w:val="24"/>
                <w:szCs w:val="24"/>
              </w:rPr>
              <w:t>ΑΡΙΘΜΟΣ</w:t>
            </w:r>
            <w:r w:rsidR="000A58F2">
              <w:rPr>
                <w:rFonts w:ascii="Franklin Gothic Medium" w:hAnsi="Franklin Gothic Medium"/>
                <w:b/>
                <w:color w:val="1F4E79"/>
                <w:sz w:val="24"/>
                <w:szCs w:val="24"/>
                <w:lang w:val="el-GR"/>
              </w:rPr>
              <w:t xml:space="preserve"> </w:t>
            </w:r>
            <w:r w:rsidRPr="000A58F2">
              <w:rPr>
                <w:rFonts w:ascii="Franklin Gothic Medium" w:hAnsi="Franklin Gothic Medium"/>
                <w:b/>
                <w:color w:val="1F4E79"/>
                <w:sz w:val="24"/>
                <w:szCs w:val="24"/>
              </w:rPr>
              <w:t>ΠΙΝΑΚΙΔΑΣ</w:t>
            </w:r>
          </w:p>
        </w:tc>
        <w:tc>
          <w:tcPr>
            <w:tcW w:w="3469" w:type="dxa"/>
            <w:shd w:val="clear" w:color="auto" w:fill="D9EAF7"/>
            <w:tcMar>
              <w:top w:w="110" w:type="dxa"/>
              <w:left w:w="110" w:type="dxa"/>
              <w:bottom w:w="110" w:type="dxa"/>
              <w:right w:w="110" w:type="dxa"/>
            </w:tcMar>
            <w:vAlign w:val="center"/>
          </w:tcPr>
          <w:p w14:paraId="7C7BAE03" w14:textId="77777777" w:rsidR="000A58F2" w:rsidRDefault="00000000">
            <w:pPr>
              <w:jc w:val="center"/>
              <w:rPr>
                <w:rFonts w:ascii="Franklin Gothic Medium" w:hAnsi="Franklin Gothic Medium"/>
                <w:b/>
                <w:color w:val="1F4E79"/>
                <w:sz w:val="24"/>
                <w:szCs w:val="24"/>
                <w:lang w:val="el-GR"/>
              </w:rPr>
            </w:pPr>
            <w:r w:rsidRPr="000A58F2">
              <w:rPr>
                <w:rFonts w:ascii="Franklin Gothic Medium" w:hAnsi="Franklin Gothic Medium"/>
                <w:b/>
                <w:color w:val="1F4E79"/>
                <w:sz w:val="24"/>
                <w:szCs w:val="24"/>
              </w:rPr>
              <w:t>ΟΝΟΜΑΤΕΠΩΝΥΜΟ</w:t>
            </w:r>
            <w:r w:rsidR="000A58F2">
              <w:rPr>
                <w:rFonts w:ascii="Franklin Gothic Medium" w:hAnsi="Franklin Gothic Medium"/>
                <w:b/>
                <w:color w:val="1F4E79"/>
                <w:sz w:val="24"/>
                <w:szCs w:val="24"/>
                <w:lang w:val="el-GR"/>
              </w:rPr>
              <w:t xml:space="preserve"> </w:t>
            </w:r>
          </w:p>
          <w:p w14:paraId="34B9BCCC" w14:textId="2FCF9297" w:rsidR="00474259" w:rsidRPr="000A58F2" w:rsidRDefault="000A58F2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b/>
                <w:color w:val="1F4E79"/>
                <w:sz w:val="24"/>
                <w:szCs w:val="24"/>
                <w:lang w:val="el-GR"/>
              </w:rPr>
              <w:t>ΙΔΙΟΚΤΗΤΗ -</w:t>
            </w:r>
            <w:r w:rsidRPr="000A58F2">
              <w:rPr>
                <w:rFonts w:ascii="Franklin Gothic Medium" w:hAnsi="Franklin Gothic Medium"/>
                <w:b/>
                <w:color w:val="1F4E79"/>
                <w:sz w:val="24"/>
                <w:szCs w:val="24"/>
              </w:rPr>
              <w:t>ΟΔΗΓΟΥ</w:t>
            </w:r>
          </w:p>
        </w:tc>
      </w:tr>
      <w:tr w:rsidR="00474259" w:rsidRPr="000A58F2" w14:paraId="3C6250DA" w14:textId="77777777" w:rsidTr="00580CF5">
        <w:trPr>
          <w:jc w:val="center"/>
        </w:trPr>
        <w:tc>
          <w:tcPr>
            <w:tcW w:w="699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3346504C" w14:textId="3C253825" w:rsidR="00474259" w:rsidRPr="000A58F2" w:rsidRDefault="00474259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4565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2B834F19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677E439A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71F45CC2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3469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46977B4F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</w:tr>
      <w:tr w:rsidR="00474259" w:rsidRPr="000A58F2" w14:paraId="5DDD5E72" w14:textId="77777777" w:rsidTr="00580CF5">
        <w:trPr>
          <w:jc w:val="center"/>
        </w:trPr>
        <w:tc>
          <w:tcPr>
            <w:tcW w:w="699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22C49C28" w14:textId="7AE7B39D" w:rsidR="00474259" w:rsidRPr="000A58F2" w:rsidRDefault="00474259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4565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6BA75FA7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0F0D818E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142FF00B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3469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0E18861A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</w:tr>
      <w:tr w:rsidR="00474259" w:rsidRPr="000A58F2" w14:paraId="001E65CC" w14:textId="77777777" w:rsidTr="00580CF5">
        <w:trPr>
          <w:jc w:val="center"/>
        </w:trPr>
        <w:tc>
          <w:tcPr>
            <w:tcW w:w="699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107D34CD" w14:textId="25E27583" w:rsidR="00474259" w:rsidRPr="000A58F2" w:rsidRDefault="00474259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4565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2E5F59D7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1B065DE1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5E4C533C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3469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3121FE1D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</w:tr>
      <w:tr w:rsidR="00474259" w:rsidRPr="000A58F2" w14:paraId="379CCA3F" w14:textId="77777777" w:rsidTr="00580CF5">
        <w:trPr>
          <w:jc w:val="center"/>
        </w:trPr>
        <w:tc>
          <w:tcPr>
            <w:tcW w:w="699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2933EC9F" w14:textId="7BC2F695" w:rsidR="00474259" w:rsidRPr="000A58F2" w:rsidRDefault="00474259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4565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48095B5E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2A02F194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4DFA78BB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3469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1CF68018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</w:tr>
      <w:tr w:rsidR="00474259" w:rsidRPr="000A58F2" w14:paraId="6DEA151C" w14:textId="77777777" w:rsidTr="00580CF5">
        <w:trPr>
          <w:jc w:val="center"/>
        </w:trPr>
        <w:tc>
          <w:tcPr>
            <w:tcW w:w="699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1507AF34" w14:textId="017AA3B9" w:rsidR="00474259" w:rsidRPr="000A58F2" w:rsidRDefault="00474259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4565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62D908F9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3B3A234E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406941ED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3469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2112EBBA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</w:tr>
      <w:tr w:rsidR="00474259" w:rsidRPr="000A58F2" w14:paraId="5BC26271" w14:textId="77777777" w:rsidTr="00580CF5">
        <w:trPr>
          <w:jc w:val="center"/>
        </w:trPr>
        <w:tc>
          <w:tcPr>
            <w:tcW w:w="699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4838CB82" w14:textId="58E7B1C5" w:rsidR="00474259" w:rsidRPr="000A58F2" w:rsidRDefault="00474259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4565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45E40947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5844B478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5ECC4AF7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3469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5E64CABB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</w:tr>
      <w:tr w:rsidR="00474259" w:rsidRPr="000A58F2" w14:paraId="0A71A36E" w14:textId="77777777" w:rsidTr="00580CF5">
        <w:trPr>
          <w:jc w:val="center"/>
        </w:trPr>
        <w:tc>
          <w:tcPr>
            <w:tcW w:w="699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4B476237" w14:textId="4B9BA9EF" w:rsidR="00474259" w:rsidRPr="000A58F2" w:rsidRDefault="00474259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4565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0C8FB7AB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0085CCE1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2811783B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3469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413E3485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</w:tr>
      <w:tr w:rsidR="00474259" w:rsidRPr="000A58F2" w14:paraId="5B63DB8A" w14:textId="77777777" w:rsidTr="00580CF5">
        <w:trPr>
          <w:jc w:val="center"/>
        </w:trPr>
        <w:tc>
          <w:tcPr>
            <w:tcW w:w="699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44976B4F" w14:textId="2DD31330" w:rsidR="00474259" w:rsidRPr="000A58F2" w:rsidRDefault="00474259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4565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7FFC7FF3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14C58DB5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79DA191D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3469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3F026EDD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</w:tr>
      <w:tr w:rsidR="00474259" w:rsidRPr="000A58F2" w14:paraId="44952311" w14:textId="77777777" w:rsidTr="00580CF5">
        <w:trPr>
          <w:jc w:val="center"/>
        </w:trPr>
        <w:tc>
          <w:tcPr>
            <w:tcW w:w="699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20EA335F" w14:textId="1593D85B" w:rsidR="00474259" w:rsidRPr="000A58F2" w:rsidRDefault="00474259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4565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53C18F1D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439C2FF0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59E7F350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3469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326E17D5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</w:tr>
      <w:tr w:rsidR="00474259" w:rsidRPr="000A58F2" w14:paraId="2ABD3396" w14:textId="77777777" w:rsidTr="00580CF5">
        <w:trPr>
          <w:jc w:val="center"/>
        </w:trPr>
        <w:tc>
          <w:tcPr>
            <w:tcW w:w="699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286F111A" w14:textId="63DFCC36" w:rsidR="00474259" w:rsidRPr="000A58F2" w:rsidRDefault="00474259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4565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47EFE8B0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59BE8466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7CEA1C6F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3469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3C51D74B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</w:tr>
      <w:tr w:rsidR="00474259" w:rsidRPr="000A58F2" w14:paraId="3C0BCF7C" w14:textId="77777777" w:rsidTr="00580CF5">
        <w:trPr>
          <w:jc w:val="center"/>
        </w:trPr>
        <w:tc>
          <w:tcPr>
            <w:tcW w:w="699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3770C514" w14:textId="1BAA1374" w:rsidR="00474259" w:rsidRPr="000A58F2" w:rsidRDefault="00474259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4565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7C4563F5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0D18AA17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0641E00B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3469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283CB581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</w:tr>
      <w:tr w:rsidR="00474259" w:rsidRPr="000A58F2" w14:paraId="53F5C231" w14:textId="77777777" w:rsidTr="00580CF5">
        <w:trPr>
          <w:jc w:val="center"/>
        </w:trPr>
        <w:tc>
          <w:tcPr>
            <w:tcW w:w="699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2C2395AD" w14:textId="66B908D4" w:rsidR="00474259" w:rsidRPr="000A58F2" w:rsidRDefault="00474259">
            <w:pPr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</w:p>
        </w:tc>
        <w:tc>
          <w:tcPr>
            <w:tcW w:w="4565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6C31C837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3798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4CDAD2ED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01DAAC23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  <w:tc>
          <w:tcPr>
            <w:tcW w:w="3469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3D0A6C9E" w14:textId="77777777" w:rsidR="00474259" w:rsidRPr="000A58F2" w:rsidRDefault="00000000">
            <w:pPr>
              <w:rPr>
                <w:rFonts w:ascii="Franklin Gothic Medium" w:hAnsi="Franklin Gothic Medium"/>
                <w:sz w:val="24"/>
                <w:szCs w:val="24"/>
              </w:rPr>
            </w:pPr>
            <w:r w:rsidRPr="000A58F2">
              <w:rPr>
                <w:rFonts w:ascii="Franklin Gothic Medium" w:hAnsi="Franklin Gothic Medium"/>
                <w:sz w:val="24"/>
                <w:szCs w:val="24"/>
              </w:rPr>
              <w:t xml:space="preserve"> </w:t>
            </w:r>
          </w:p>
        </w:tc>
      </w:tr>
      <w:tr w:rsidR="000A58F2" w14:paraId="453C042F" w14:textId="77777777" w:rsidTr="00580CF5">
        <w:trPr>
          <w:jc w:val="center"/>
        </w:trPr>
        <w:tc>
          <w:tcPr>
            <w:tcW w:w="699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60030836" w14:textId="12B64F62" w:rsidR="000A58F2" w:rsidRDefault="000A58F2" w:rsidP="000A58F2">
            <w:pPr>
              <w:jc w:val="center"/>
              <w:rPr>
                <w:sz w:val="20"/>
              </w:rPr>
            </w:pPr>
          </w:p>
        </w:tc>
        <w:tc>
          <w:tcPr>
            <w:tcW w:w="4565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6F5EEBBC" w14:textId="2BFAB486" w:rsidR="000A58F2" w:rsidRDefault="000A58F2" w:rsidP="000A58F2">
            <w:r>
              <w:t xml:space="preserve"> </w:t>
            </w:r>
          </w:p>
        </w:tc>
        <w:tc>
          <w:tcPr>
            <w:tcW w:w="3798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27868F9F" w14:textId="4BEC5212" w:rsidR="000A58F2" w:rsidRDefault="000A58F2" w:rsidP="000A58F2">
            <w:r>
              <w:t xml:space="preserve"> </w:t>
            </w:r>
          </w:p>
        </w:tc>
        <w:tc>
          <w:tcPr>
            <w:tcW w:w="1588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70409835" w14:textId="08902D92" w:rsidR="000A58F2" w:rsidRPr="000A58F2" w:rsidRDefault="000A58F2" w:rsidP="000A58F2">
            <w:pPr>
              <w:rPr>
                <w:lang w:val="el-GR"/>
              </w:rPr>
            </w:pPr>
          </w:p>
        </w:tc>
        <w:tc>
          <w:tcPr>
            <w:tcW w:w="3469" w:type="dxa"/>
            <w:tcMar>
              <w:top w:w="140" w:type="dxa"/>
              <w:left w:w="110" w:type="dxa"/>
              <w:bottom w:w="140" w:type="dxa"/>
              <w:right w:w="110" w:type="dxa"/>
            </w:tcMar>
            <w:vAlign w:val="center"/>
          </w:tcPr>
          <w:p w14:paraId="791C1419" w14:textId="7FE20CF4" w:rsidR="000A58F2" w:rsidRDefault="000A58F2" w:rsidP="000A58F2">
            <w:r>
              <w:t xml:space="preserve"> </w:t>
            </w:r>
          </w:p>
        </w:tc>
      </w:tr>
    </w:tbl>
    <w:p w14:paraId="1627A5A6" w14:textId="77777777" w:rsidR="00474259" w:rsidRPr="000A58F2" w:rsidRDefault="00474259" w:rsidP="000A58F2">
      <w:pPr>
        <w:rPr>
          <w:lang w:val="el-GR"/>
        </w:rPr>
      </w:pPr>
    </w:p>
    <w:sectPr w:rsidR="00474259" w:rsidRPr="000A58F2" w:rsidSect="000A58F2">
      <w:pgSz w:w="15840" w:h="12240" w:orient="landscape"/>
      <w:pgMar w:top="568" w:right="737" w:bottom="284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9616125">
    <w:abstractNumId w:val="8"/>
  </w:num>
  <w:num w:numId="2" w16cid:durableId="549650618">
    <w:abstractNumId w:val="6"/>
  </w:num>
  <w:num w:numId="3" w16cid:durableId="895508152">
    <w:abstractNumId w:val="5"/>
  </w:num>
  <w:num w:numId="4" w16cid:durableId="546643802">
    <w:abstractNumId w:val="4"/>
  </w:num>
  <w:num w:numId="5" w16cid:durableId="241454340">
    <w:abstractNumId w:val="7"/>
  </w:num>
  <w:num w:numId="6" w16cid:durableId="1445341074">
    <w:abstractNumId w:val="3"/>
  </w:num>
  <w:num w:numId="7" w16cid:durableId="382488207">
    <w:abstractNumId w:val="2"/>
  </w:num>
  <w:num w:numId="8" w16cid:durableId="1226455477">
    <w:abstractNumId w:val="1"/>
  </w:num>
  <w:num w:numId="9" w16cid:durableId="96858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58F2"/>
    <w:rsid w:val="0015074B"/>
    <w:rsid w:val="0023736D"/>
    <w:rsid w:val="0029639D"/>
    <w:rsid w:val="00326F90"/>
    <w:rsid w:val="00474259"/>
    <w:rsid w:val="00580CF5"/>
    <w:rsid w:val="00AA1D8D"/>
    <w:rsid w:val="00AE24D9"/>
    <w:rsid w:val="00B47730"/>
    <w:rsid w:val="00CB0664"/>
    <w:rsid w:val="00D361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31E12"/>
  <w14:defaultImageDpi w14:val="300"/>
  <w15:docId w15:val="{CE3F5462-D325-4EF4-849B-E6ECBE0B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 Kalaitzakis</dc:creator>
  <cp:keywords/>
  <cp:lastModifiedBy>Αρτέμης Καλαϊτζάκης</cp:lastModifiedBy>
  <cp:revision>3</cp:revision>
  <cp:lastPrinted>2026-03-27T07:24:00Z</cp:lastPrinted>
  <dcterms:created xsi:type="dcterms:W3CDTF">2026-03-27T07:25:00Z</dcterms:created>
  <dcterms:modified xsi:type="dcterms:W3CDTF">2026-04-02T05:53:00Z</dcterms:modified>
  <cp:category/>
</cp:coreProperties>
</file>